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火灾原因调查</w:t>
      </w:r>
    </w:p>
    <w:p>
      <w:r>
        <w:rPr>
          <w:rFonts w:ascii="宋体" w:hAnsi="宋体" w:eastAsia="宋体"/>
          <w:sz w:val="24"/>
        </w:rPr>
        <w:t>（美）卡罗尔（Carroll，J.R.）著；陈u3000维，张宝东译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火灾原因调查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（美）卡罗尔（Carroll，J.R.）著；陈u3000维，张宝东译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本书出售、求购地址：https://www.jiaokey.com/book/detail/10247383.html</w:t>
      </w:r>
    </w:p>
    <w:p>
      <w:r>
        <w:t>更多相关图书推荐：https://www.jiaokey.com</w:t>
      </w:r>
    </w:p>
    <w:p>
      <w:r>
        <w:t>（美）卡罗尔（Carroll，J.R.）著；陈u3000维，张宝东译 其他作品：https://www.jiaokey.com/tag/（美）卡罗尔（Carroll，J.R.）著；陈u3000维，张宝东译.html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关键词搜索：https://www.jiaokey.com/tag/火灾原因调查.html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