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  世界存在与发展的途径</w:t>
      </w:r>
    </w:p>
    <w:p>
      <w:r>
        <w:rPr>
          <w:rFonts w:ascii="宋体" w:hAnsi="宋体" w:eastAsia="宋体"/>
          <w:sz w:val="24"/>
        </w:rPr>
        <w:t>（美）内贝尔（Nebel，J.）著；范淑琴等译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  世界存在与发展的途径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（美）内贝尔（Nebel，J.）著；范淑琴等译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本书出售、求购地址：https://www.jiaokey.com/book/detail/10247371.html</w:t>
      </w:r>
    </w:p>
    <w:p>
      <w:r>
        <w:t>更多相关图书推荐：https://www.jiaokey.com</w:t>
      </w:r>
    </w:p>
    <w:p>
      <w:r>
        <w:t>（美）内贝尔（Nebel，J.）著；范淑琴等译 其他作品：https://www.jiaokey.com/tag/（美）内贝尔（Nebel，J.）著；范淑琴等译.html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关键词搜索：https://www.jiaokey.com/tag/环境科学  世界存在与发展的途径.html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