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人造地球卫星轨道力学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人造地球卫星轨道力学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本书出售、求购地址：https://www.jiaokey.com/book/detail/10247308.html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关键词搜索：https://www.jiaokey.com/tag/人造地球卫星轨道力学.html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