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航天飞机  天发宇宙的“挑战者”</w:t>
      </w:r>
    </w:p>
    <w:p>
      <w:r>
        <w:rPr>
          <w:rFonts w:ascii="宋体" w:hAnsi="宋体" w:eastAsia="宋体"/>
          <w:sz w:val="24"/>
        </w:rPr>
        <w:t>沈其忠编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航天飞机  天发宇宙的“挑战者”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沈其忠编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本书出售、求购地址：https://www.jiaokey.com/book/detail/10247285.html</w:t>
      </w:r>
    </w:p>
    <w:p>
      <w:r>
        <w:t>更多相关图书推荐：https://www.jiaokey.com</w:t>
      </w:r>
    </w:p>
    <w:p>
      <w:r>
        <w:t>沈其忠编 其他作品：https://www.jiaokey.com/tag/沈其忠编.html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关键词搜索：https://www.jiaokey.com/tag/航天飞机  天发宇宙的“挑战者”.html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