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航天飞行器动力学</w:t>
      </w:r>
    </w:p>
    <w:p>
      <w:r>
        <w:rPr>
          <w:rFonts w:ascii="宋体" w:hAnsi="宋体" w:eastAsia="宋体"/>
          <w:sz w:val="24"/>
        </w:rPr>
        <w:t>（美）T.R.凯恩 P.W.莱金斯 D.A.李文森著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航天飞行器动力学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（美）T.R.凯恩 P.W.莱金斯 D.A.李文森著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本书出售、求购地址：https://www.jiaokey.com/book/detail/10247208.html</w:t>
      </w:r>
    </w:p>
    <w:p>
      <w:r>
        <w:t>更多相关图书推荐：https://www.jiaokey.com</w:t>
      </w:r>
    </w:p>
    <w:p>
      <w:r>
        <w:t>（美）T.R.凯恩 P.W.莱金斯 D.A.李文森著 其他作品：https://www.jiaokey.com/tag/（美）T.R.凯恩 P.W.莱金斯 D.A.李文森著.html</w:t>
      </w:r>
    </w:p>
    <w:p>
      <w:r>
        <w:t>关键词搜索：https://www.jiaokey.com/tag/航天飞行器动力学.html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