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书名：苏联航空科研生产的组织、计划与管理</w:t>
      </w:r>
    </w:p>
    <w:p>
      <w:r>
        <w:t>作者:（苏）季霍米罗夫等编；章仰勋等译</w:t>
      </w:r>
    </w:p>
    <w:p>
      <w:r>
        <w:t>出版社:北京：航空工业出版社</w:t>
      </w:r>
    </w:p>
    <w:p>
      <w:r>
        <w:t>出版日期：1989.07</w:t>
      </w:r>
    </w:p>
    <w:p>
      <w:r>
        <w:t>总页数：402</w:t>
      </w:r>
    </w:p>
    <w:p>
      <w:r>
        <w:t>更多请访问教客网:www.jiaokey.com</w:t>
      </w:r>
    </w:p>
    <w:p>
      <w:r>
        <w:t>苏联航空科研生产的组织、计划与管理评论地址：https://www.jiaokey.com/book/detail/10247123.html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