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书名：论新技术革命对军事的影响</w:t>
      </w:r>
    </w:p>
    <w:p>
      <w:r>
        <w:t>作者：政治学院训练部科研部编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论新技术革命对军事的影响 评论地址：https://www.jiaokey.com/book/detail/10246969.html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