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战场数据融合技术</w:t>
      </w:r>
    </w:p>
    <w:p>
      <w:r>
        <w:rPr>
          <w:rFonts w:ascii="宋体" w:hAnsi="宋体" w:eastAsia="宋体"/>
          <w:sz w:val="24"/>
        </w:rPr>
        <w:t>杨静宇  邬永革等编著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战场数据融合技术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杨静宇  邬永革等编著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本书出售、求购地址：https://www.jiaokey.com/book/detail/10246857.html</w:t>
      </w:r>
    </w:p>
    <w:p>
      <w:r>
        <w:t>更多相关图书推荐：https://www.jiaokey.com</w:t>
      </w:r>
    </w:p>
    <w:p>
      <w:r>
        <w:t>杨静宇  邬永革等编著 其他作品：https://www.jiaokey.com/tag/杨静宇  邬永革等编著.html</w:t>
      </w:r>
    </w:p>
    <w:p>
      <w:r>
        <w:t>关键词搜索：https://www.jiaokey.com/tag/战场数据融合技术.html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