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书名：警营神探  武警风云</w:t>
      </w:r>
    </w:p>
    <w:p>
      <w:r>
        <w:t>作者：《解放军生活》杂志编</w:t>
      </w:r>
    </w:p>
    <w:p>
      <w:r>
        <w:t>出版社：北京:解放军出版社,1997.04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警营神探  武警风云 评论地址：https://www.jiaokey.com/book/detail/10246591.html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