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书名：陆海空军事由来大全</w:t>
      </w:r>
    </w:p>
    <w:p>
      <w:r>
        <w:t>作者：黄彩虹，凌翔主编</w:t>
      </w:r>
    </w:p>
    <w:p>
      <w:r>
        <w:t>出版社：北京市：军事谊文出版社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陆海空军事由来大全 评论地址：https://www.jiaokey.com/book/detail/10246505.html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