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血洒越南  60年代援越抗美战地采访纪实</w:t>
      </w:r>
    </w:p>
    <w:p>
      <w:r>
        <w:rPr>
          <w:rFonts w:ascii="宋体" w:hAnsi="宋体" w:eastAsia="宋体"/>
          <w:sz w:val="24"/>
        </w:rPr>
        <w:t>尚力科，邢志远主编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血洒越南  60年代援越抗美战地采访纪实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尚力科，邢志远主编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本书出售、求购地址：https://www.jiaokey.com/book/detail/10246313.html</w:t>
      </w:r>
    </w:p>
    <w:p>
      <w:r>
        <w:t>更多相关图书推荐：https://www.jiaokey.com</w:t>
      </w:r>
    </w:p>
    <w:p>
      <w:r>
        <w:t>尚力科，邢志远主编 其他作品：https://www.jiaokey.com/tag/尚力科，邢志远主编.html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关键词搜索：https://www.jiaokey.com/tag/血洒越南  60年代援越抗美战地采访纪实.html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