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指挥员的成长</w:t>
      </w:r>
    </w:p>
    <w:p>
      <w:r>
        <w:rPr>
          <w:rFonts w:ascii="宋体" w:hAnsi="宋体" w:eastAsia="宋体"/>
          <w:sz w:val="24"/>
        </w:rPr>
        <w:t>（苏）斯科罗杜莫夫（Скородумов，И.А.）著；张凯军等译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指挥员的成长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（苏）斯科罗杜莫夫（Скородумов，И.А.）著；张凯军等译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本书出售、求购地址：https://www.jiaokey.com/book/detail/10246199.html</w:t>
      </w:r>
    </w:p>
    <w:p>
      <w:r>
        <w:t>更多相关图书推荐：https://www.jiaokey.com</w:t>
      </w:r>
    </w:p>
    <w:p>
      <w:r>
        <w:t>（苏）斯科罗杜莫夫（Скородумов，И.А.）著；张凯军等译 其他作品：https://www.jiaokey.com/tag/（苏）斯科罗杜莫夫（Скородумов，И.А.）著；张凯军等译.html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关键词搜索：https://www.jiaokey.com/tag/指挥员的成长.html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