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书名：论叶剑英的革命理论与实践</w:t>
      </w:r>
    </w:p>
    <w:p>
      <w:r>
        <w:t>作者：中国军事科学学会，广东省中共党史学会编</w:t>
      </w:r>
    </w:p>
    <w:p>
      <w:r>
        <w:t>出版社：北京：军事科学出版社</w:t>
      </w:r>
    </w:p>
    <w:p>
      <w:r>
        <w:t>出版日期：1993</w:t>
      </w:r>
    </w:p>
    <w:p>
      <w:r>
        <w:t>总页数：636</w:t>
      </w:r>
    </w:p>
    <w:p>
      <w:r>
        <w:t>更多请访问教客网: www.jiaokey.com</w:t>
      </w:r>
    </w:p>
    <w:p>
      <w:r>
        <w:t>论叶剑英的革命理论与实践 评论地址：https://www.jiaokey.com/book/detail/10246181.html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