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走向疯狂：北约五十年之路</w:t>
      </w:r>
    </w:p>
    <w:p>
      <w:r>
        <w:rPr>
          <w:rFonts w:ascii="宋体" w:hAnsi="宋体" w:eastAsia="宋体"/>
          <w:sz w:val="24"/>
        </w:rPr>
        <w:t>国防大学业内人士编著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走向疯狂：北约五十年之路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国防大学业内人士编著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本书出售、求购地址：https://www.jiaokey.com/book/detail/10246160.html</w:t>
      </w:r>
    </w:p>
    <w:p>
      <w:r>
        <w:t>更多相关图书推荐：https://www.jiaokey.com</w:t>
      </w:r>
    </w:p>
    <w:p>
      <w:r>
        <w:t>国防大学业内人士编著 其他作品：https://www.jiaokey.com/tag/国防大学业内人士编著.html</w:t>
      </w:r>
    </w:p>
    <w:p>
      <w:r>
        <w:t>关键词搜索：https://www.jiaokey.com/tag/走向疯狂：北约五十年之路.html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