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书名：跨世纪的王牌军  世界各国快速反应部队的崛起及作战纪实</w:t>
      </w:r>
    </w:p>
    <w:p>
      <w:r>
        <w:t>作者:冬安，尚达编著</w:t>
      </w:r>
    </w:p>
    <w:p>
      <w:r>
        <w:t>出版社:北京：航空工业出版社</w:t>
      </w:r>
    </w:p>
    <w:p>
      <w:r>
        <w:t>出版日期：1993.06</w:t>
      </w:r>
    </w:p>
    <w:p>
      <w:r>
        <w:t>总页数：230</w:t>
      </w:r>
    </w:p>
    <w:p>
      <w:r>
        <w:t>更多请访问教客网:www.jiaokey.com</w:t>
      </w:r>
    </w:p>
    <w:p>
      <w:r>
        <w:t>跨世纪的王牌军  世界各国快速反应部队的崛起及作战纪实评论地址：https://www.jiaokey.com/book/detail/10246117.html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