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书名：毛泽东军事辩证法思想新探</w:t>
      </w:r>
    </w:p>
    <w:p>
      <w:r>
        <w:t>作者：林伯野，韩培基等著</w:t>
      </w:r>
    </w:p>
    <w:p>
      <w:r>
        <w:t>出版社：北京：解放军出版社</w:t>
      </w:r>
    </w:p>
    <w:p>
      <w:r>
        <w:t>出版日期：1987.10</w:t>
      </w:r>
    </w:p>
    <w:p>
      <w:r>
        <w:t>总页数：410</w:t>
      </w:r>
    </w:p>
    <w:p>
      <w:r>
        <w:t>更多请访问教客网: www.jiaokey.com</w:t>
      </w:r>
    </w:p>
    <w:p>
      <w:r>
        <w:t>毛泽东军事辩证法思想新探 评论地址：https://www.jiaokey.com/book/detail/10245979.html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