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马拉维地图集</w:t>
      </w:r>
    </w:p>
    <w:p>
      <w:r>
        <w:rPr>
          <w:rFonts w:ascii="宋体" w:hAnsi="宋体" w:eastAsia="宋体"/>
          <w:sz w:val="24"/>
        </w:rPr>
        <w:t>斯万齐·阿格纽，迈克尔·斯塔布斯主编；开封师范学院地理系译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马拉维地图集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斯万齐·阿格纽，迈克尔·斯塔布斯主编；开封师范学院地理系译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本书出售、求购地址：https://www.jiaokey.com/book/detail/10244412.html</w:t>
      </w:r>
    </w:p>
    <w:p>
      <w:r>
        <w:t>更多相关图书推荐：https://www.jiaokey.com</w:t>
      </w:r>
    </w:p>
    <w:p>
      <w:r>
        <w:t>斯万齐·阿格纽，迈克尔·斯塔布斯主编；开封师范学院地理系译 其他作品：https://www.jiaokey.com/tag/斯万齐·阿格纽，迈克尔·斯塔布斯主编；开封师范学院地理系译.html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关键词搜索：https://www.jiaokey.com/tag/马拉维地图集.html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