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书名：捷克斯洛伐克地理</w:t>
      </w:r>
    </w:p>
    <w:p>
      <w:r>
        <w:t>作者：（捷）德麦克（J.Demek），（捷）斯特日达（M.Strida）著；延边大学外语教研组译</w:t>
      </w:r>
    </w:p>
    <w:p>
      <w:r>
        <w:t>出版社：长春：吉林人民出版社</w:t>
      </w:r>
    </w:p>
    <w:p>
      <w:r>
        <w:t>出版日期：1978.12</w:t>
      </w:r>
    </w:p>
    <w:p>
      <w:r>
        <w:t>总页数：268</w:t>
      </w:r>
    </w:p>
    <w:p>
      <w:r>
        <w:t>更多请访问教客网: www.jiaokey.com</w:t>
      </w:r>
    </w:p>
    <w:p>
      <w:r>
        <w:t>捷克斯洛伐克地理 评论地址：https://www.jiaokey.com/book/detail/10244383.html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