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西洋全史卷末  分类索引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西洋全史卷末  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本书出售、求购地址：https://www.jiaokey.com/book/detail/10244335.html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关键词搜索：https://www.jiaokey.com/tag/西洋全史卷末  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