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西洋全史八  宗教改革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西洋全史八  宗教改革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本书出售、求购地址：https://www.jiaokey.com/book/detail/10244323.html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关键词搜索：https://www.jiaokey.com/tag/西洋全史八  宗教改革.html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