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西洋全史六  中古欧洲下--封建制度及其蜕变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西洋全史六  中古欧洲下--封建制度及其蜕变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本书出售、求购地址：https://www.jiaokey.com/book/detail/10244321.html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关键词搜索：https://www.jiaokey.com/tag/西洋全史六  中古欧洲下--封建制度及其蜕变.html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