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书名：从萨拉热窝到东京  两次世界大战</w:t>
      </w:r>
    </w:p>
    <w:p>
      <w:r>
        <w:t>作者：齐世荣主编；吴伟，徐蓝著</w:t>
      </w:r>
    </w:p>
    <w:p>
      <w:r>
        <w:t>出版社：北京:中国青年出版社,1999.10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从萨拉热窝到东京  两次世界大战 评论地址：https://www.jiaokey.com/book/detail/10244289.html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