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文莱  历史经济和现状</w:t>
      </w:r>
    </w:p>
    <w:p>
      <w:r>
        <w:rPr>
          <w:rFonts w:ascii="宋体" w:hAnsi="宋体" w:eastAsia="宋体"/>
          <w:sz w:val="24"/>
        </w:rPr>
        <w:t>（苏）拉维叶法诺娃著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文莱  历史经济和现状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（苏）拉维叶法诺娃著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本书出售、求购地址：https://www.jiaokey.com/book/detail/10244125.html</w:t>
      </w:r>
    </w:p>
    <w:p>
      <w:r>
        <w:t>更多相关图书推荐：https://www.jiaokey.com</w:t>
      </w:r>
    </w:p>
    <w:p>
      <w:r>
        <w:t>（苏）拉维叶法诺娃著 其他作品：https://www.jiaokey.com/tag/（苏）拉维叶法诺娃著.html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关键词搜索：https://www.jiaokey.com/tag/文莱  历史经济和现状.html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