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印度通史  第1-4册</w:t>
      </w:r>
    </w:p>
    <w:p>
      <w:r>
        <w:rPr>
          <w:rFonts w:ascii="宋体" w:hAnsi="宋体" w:eastAsia="宋体"/>
          <w:sz w:val="24"/>
        </w:rPr>
        <w:t>（印度）恩·克·新哈，阿·克·班纳吉著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印度通史  第1-4册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（印度）恩·克·新哈，阿·克·班纳吉著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本书出售、求购地址：https://www.jiaokey.com/book/detail/10244118.html</w:t>
      </w:r>
    </w:p>
    <w:p>
      <w:r>
        <w:t>更多相关图书推荐：https://www.jiaokey.com</w:t>
      </w:r>
    </w:p>
    <w:p>
      <w:r>
        <w:t>（印度）恩·克·新哈，阿·克·班纳吉著 其他作品：https://www.jiaokey.com/tag/（印度）恩·克·新哈，阿·克·班纳吉著.html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关键词搜索：https://www.jiaokey.com/tag/印度通史  第1-4册.html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