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书名：匈牙利现代史  1918-1962年</w:t>
      </w:r>
    </w:p>
    <w:p>
      <w:r>
        <w:t>作者：（苏）伊斯莱梁，（苏）涅仁斯基著；黑龙江大学俄语系翻译组译</w:t>
      </w:r>
    </w:p>
    <w:p>
      <w:r>
        <w:t>出版社：哈尔滨：黑龙江人民出版社</w:t>
      </w:r>
    </w:p>
    <w:p>
      <w:r>
        <w:t>出版日期：1972.12</w:t>
      </w:r>
    </w:p>
    <w:p>
      <w:r>
        <w:t>总页数：387</w:t>
      </w:r>
    </w:p>
    <w:p>
      <w:r>
        <w:t>更多请访问教客网: www.jiaokey.com</w:t>
      </w:r>
    </w:p>
    <w:p>
      <w:r>
        <w:t>匈牙利现代史  1918-1962年 评论地址：https://www.jiaokey.com/book/detail/10244112.html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