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书名：国外社会主义经济理论观点选编</w:t>
      </w:r>
    </w:p>
    <w:p>
      <w:r>
        <w:t>作者：福建师大政教系《国外社会主义经济理论关点选编》编辑组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国外社会主义经济理论观点选编 评论地址：https://www.jiaokey.com/book/detail/10243969.html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