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书名：社会主义经济基本模式研究</w:t>
      </w:r>
    </w:p>
    <w:p>
      <w:r>
        <w:t>作者：郭定达著</w:t>
      </w:r>
    </w:p>
    <w:p>
      <w:r>
        <w:t>出版社：天津：南开大学出版社</w:t>
      </w:r>
    </w:p>
    <w:p>
      <w:r>
        <w:t>出版日期：1994.04</w:t>
      </w:r>
    </w:p>
    <w:p>
      <w:r>
        <w:t>总页数：314</w:t>
      </w:r>
    </w:p>
    <w:p>
      <w:r>
        <w:t>更多请访问教客网: www.jiaokey.com</w:t>
      </w:r>
    </w:p>
    <w:p>
      <w:r>
        <w:t>社会主义经济基本模式研究 评论地址：https://www.jiaokey.com/book/detail/10243963.html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