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可行的社会主义经济学</w:t>
      </w:r>
    </w:p>
    <w:p>
      <w:r>
        <w:rPr>
          <w:rFonts w:ascii="宋体" w:hAnsi="宋体" w:eastAsia="宋体"/>
          <w:sz w:val="24"/>
        </w:rPr>
        <w:t>（英）诺 夫（Nove，A.）著；徐钟师等译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可行的社会主义经济学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 夫（Nove，A.）著；徐钟师等译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本书出售、求购地址：https://www.jiaokey.com/book/detail/10243957.html</w:t>
      </w:r>
    </w:p>
    <w:p>
      <w:r>
        <w:t>更多相关图书推荐：https://www.jiaokey.com</w:t>
      </w:r>
    </w:p>
    <w:p>
      <w:r>
        <w:t>（英）诺 夫（Nove，A.）著；徐钟师等译 其他作品：https://www.jiaokey.com/tag/（英）诺 夫（Nove，A.）著；徐钟师等译.html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关键词搜索：https://www.jiaokey.com/tag/可行的社会主义经济学.html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