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书名：孙冶方《社会主义经济论稿》体系研究</w:t>
      </w:r>
    </w:p>
    <w:p>
      <w:r>
        <w:t>作者：何建章，冒天启</w:t>
      </w:r>
    </w:p>
    <w:p>
      <w:r>
        <w:t>出版社：北京：经济日报出版社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孙冶方《社会主义经济论稿》体系研究 评论地址：https://www.jiaokey.com/book/detail/10243908.html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