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书名：孙治方的“最小-最大”经济理论研究</w:t>
      </w:r>
    </w:p>
    <w:p>
      <w:r>
        <w:t>作者：王鹏程编著</w:t>
      </w:r>
    </w:p>
    <w:p>
      <w:r>
        <w:t>出版社：北京：经济日报出版社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孙治方的“最小-最大”经济理论研究 评论地址：https://www.jiaokey.com/book/detail/10243906.html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