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书名：过去和现在的政治经济学  对经济政策中主要理论的考察</w:t>
      </w:r>
    </w:p>
    <w:p>
      <w:r>
        <w:t>作者：（英）L.罗宾斯（Lord Robbins）著；陈尚霖，王春育译</w:t>
      </w:r>
    </w:p>
    <w:p>
      <w:r>
        <w:t>出版社：北京：商务印书馆</w:t>
      </w:r>
    </w:p>
    <w:p>
      <w:r>
        <w:t>出版日期：1997.10</w:t>
      </w:r>
    </w:p>
    <w:p>
      <w:r>
        <w:t>总页数：194</w:t>
      </w:r>
    </w:p>
    <w:p>
      <w:r>
        <w:t>更多请访问教客网: www.jiaokey.com</w:t>
      </w:r>
    </w:p>
    <w:p>
      <w:r>
        <w:t>过去和现在的政治经济学  对经济政策中主要理论的考察 评论地址：https://www.jiaokey.com/book/detail/10243868.html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