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经济和统计名词词典</w:t>
      </w:r>
    </w:p>
    <w:p>
      <w:r>
        <w:rPr>
          <w:rFonts w:ascii="宋体" w:hAnsi="宋体" w:eastAsia="宋体"/>
          <w:sz w:val="24"/>
        </w:rPr>
        <w:t>美国商务部社会经济统计资料管理署编；戴世光译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经济和统计名词词典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美国商务部社会经济统计资料管理署编；戴世光译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本书出售、求购地址：https://www.jiaokey.com/book/detail/10243838.html</w:t>
      </w:r>
    </w:p>
    <w:p>
      <w:r>
        <w:t>更多相关图书推荐：https://www.jiaokey.com</w:t>
      </w:r>
    </w:p>
    <w:p>
      <w:r>
        <w:t>美国商务部社会经济统计资料管理署编；戴世光译 其他作品：https://www.jiaokey.com/tag/美国商务部社会经济统计资料管理署编；戴世光译.html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关键词搜索：https://www.jiaokey.com/tag/经济和统计名词词典.html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