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社会经济统计辞典</w:t>
      </w:r>
    </w:p>
    <w:p>
      <w:r>
        <w:rPr>
          <w:rFonts w:ascii="宋体" w:hAnsi="宋体" w:eastAsia="宋体"/>
          <w:sz w:val="24"/>
        </w:rPr>
        <w:t>（苏）皮撒列夫（И.Ю.Писарев）等编；王宗麟等译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（苏）皮撒列夫（И.Ю.Писарев）等编；王宗麟等译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本书出售、求购地址：https://www.jiaokey.com/book/detail/10243820.html</w:t>
      </w:r>
    </w:p>
    <w:p>
      <w:r>
        <w:t>更多相关图书推荐：https://www.jiaokey.com</w:t>
      </w:r>
    </w:p>
    <w:p>
      <w:r>
        <w:t>（苏）皮撒列夫（И.Ю.Писарев）等编；王宗麟等译 其他作品：https://www.jiaokey.com/tag/（苏）皮撒列夫（И.Ю.Писарев）等编；王宗麟等译.html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关键词搜索：https://www.jiaokey.com/tag/社会经济统计辞典.html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