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对经济与社会的理论统一的研究</w:t>
      </w:r>
    </w:p>
    <w:p>
      <w:r>
        <w:rPr>
          <w:rFonts w:ascii="宋体" w:hAnsi="宋体" w:eastAsia="宋体"/>
          <w:sz w:val="24"/>
        </w:rPr>
        <w:t>（美）塔尔科特·帕森斯，（美）尼尔·斯梅尔瑟著；刘进，林午等译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对经济与社会的理论统一的研究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（美）塔尔科特·帕森斯，（美）尼尔·斯梅尔瑟著；刘进，林午等译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本书出售、求购地址：https://www.jiaokey.com/book/detail/10243789.html</w:t>
      </w:r>
    </w:p>
    <w:p>
      <w:r>
        <w:t>更多相关图书推荐：https://www.jiaokey.com</w:t>
      </w:r>
    </w:p>
    <w:p>
      <w:r>
        <w:t>（美）塔尔科特·帕森斯，（美）尼尔·斯梅尔瑟著；刘进，林午等译 其他作品：https://www.jiaokey.com/tag/（美）塔尔科特·帕森斯，（美）尼尔·斯梅尔瑟著；刘进，林午等译.html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关键词搜索：https://www.jiaokey.com/tag/经济与社会  对经济与社会的理论统一的研究.html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