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  理论·问题·方法</w:t>
      </w:r>
    </w:p>
    <w:p>
      <w:r>
        <w:t>作者：（苏）涅克拉索夫（Некрасов，Н.Н.）著；许维新，许晶心译</w:t>
      </w:r>
    </w:p>
    <w:p>
      <w:r>
        <w:t>出版社：北京：东方出版社</w:t>
      </w:r>
    </w:p>
    <w:p>
      <w:r>
        <w:t>出版日期：1987.09</w:t>
      </w:r>
    </w:p>
    <w:p>
      <w:r>
        <w:t>总页数：382</w:t>
      </w:r>
    </w:p>
    <w:p>
      <w:r>
        <w:t>更多请访问教客网: www.jiaokey.com</w:t>
      </w:r>
    </w:p>
    <w:p>
      <w:r>
        <w:t>区域经济学  理论·问题·方法 评论地址：https://www.jiaokey.com/book/detail/10243757.html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