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书名：宏观控制与市场机制</w:t>
      </w:r>
    </w:p>
    <w:p>
      <w:r>
        <w:t>作者：上海国际问题研究所等编纂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总页数：281</w:t>
      </w:r>
    </w:p>
    <w:p>
      <w:r>
        <w:t>更多请访问教客网: www.jiaokey.com</w:t>
      </w:r>
    </w:p>
    <w:p>
      <w:r>
        <w:t>宏观控制与市场机制 评论地址：https://www.jiaokey.com/book/detail/10243697.html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