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  《专利法》释义及实用研究</w:t>
      </w:r>
    </w:p>
    <w:p>
      <w:r>
        <w:rPr>
          <w:rFonts w:ascii="宋体" w:hAnsi="宋体" w:eastAsia="宋体"/>
          <w:sz w:val="24"/>
        </w:rPr>
        <w:t>张春生，宋大涵释义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  《专利法》释义及实用研究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张春生，宋大涵释义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本书出售、求购地址：https://www.jiaokey.com/book/detail/10243580.html</w:t>
      </w:r>
    </w:p>
    <w:p>
      <w:r>
        <w:t>更多相关图书推荐：https://www.jiaokey.com</w:t>
      </w:r>
    </w:p>
    <w:p>
      <w:r>
        <w:t>张春生，宋大涵释义 其他作品：https://www.jiaokey.com/tag/张春生，宋大涵释义.html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关键词搜索：https://www.jiaokey.com/tag/中华人民共和国专利法  《专利法》释义及实用研究.html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