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走向权利的时代  中国公民权利发展研究</w:t>
      </w:r>
    </w:p>
    <w:p>
      <w:r>
        <w:rPr>
          <w:rFonts w:ascii="宋体" w:hAnsi="宋体" w:eastAsia="宋体"/>
          <w:sz w:val="24"/>
        </w:rPr>
        <w:t>夏勇主编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走向权利的时代  中国公民权利发展研究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本书出售、求购地址：https://www.jiaokey.com/book/detail/10243383.html</w:t>
      </w:r>
    </w:p>
    <w:p>
      <w:r>
        <w:t>更多相关图书推荐：https://www.jiaokey.com</w:t>
      </w:r>
    </w:p>
    <w:p>
      <w:r>
        <w:t>夏勇主编 其他作品：https://www.jiaokey.com/tag/夏勇主编.html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关键词搜索：https://www.jiaokey.com/tag/走向权利的时代  中国公民权利发展研究.html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