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帝国主义与资本积累</w:t>
      </w:r>
    </w:p>
    <w:p>
      <w:r>
        <w:rPr>
          <w:rFonts w:ascii="宋体" w:hAnsi="宋体" w:eastAsia="宋体"/>
          <w:sz w:val="24"/>
        </w:rPr>
        <w:t>（德）卢森堡（Luxemburg，R.），（苏）布哈林（Бухарин，Н）著；柴金如译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帝国主义与资本积累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（德）卢森堡（Luxemburg，R.），（苏）布哈林（Бухарин，Н）著；柴金如译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本书出售、求购地址：https://www.jiaokey.com/book/detail/10243292.html</w:t>
      </w:r>
    </w:p>
    <w:p>
      <w:r>
        <w:t>更多相关图书推荐：https://www.jiaokey.com</w:t>
      </w:r>
    </w:p>
    <w:p>
      <w:r>
        <w:t>（德）卢森堡（Luxemburg，R.），（苏）布哈林（Бухарин，Н）著；柴金如译 其他作品：https://www.jiaokey.com/tag/（德）卢森堡（Luxemburg，R.），（苏）布哈林（Бухарин，Н）著；柴金如译.html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关键词搜索：https://www.jiaokey.com/tag/帝国主义与资本积累.html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