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书名：帝国主义是垄断的、腐朽的、垂死的资本主义  讨论稿</w:t>
      </w:r>
    </w:p>
    <w:p>
      <w:r>
        <w:t>作者:中国人民解放军石家庄高级步兵学校马列教研室</w:t>
      </w:r>
    </w:p>
    <w:p>
      <w:r>
        <w:t>出版社:</w:t>
      </w:r>
    </w:p>
    <w:p>
      <w:r>
        <w:t>出版日期：1978.06</w:t>
      </w:r>
    </w:p>
    <w:p>
      <w:r>
        <w:t>总页数：32</w:t>
      </w:r>
    </w:p>
    <w:p>
      <w:r>
        <w:t>更多请访问教客网:www.jiaokey.com</w:t>
      </w:r>
    </w:p>
    <w:p>
      <w:r>
        <w:t>帝国主义是垄断的、腐朽的、垂死的资本主义  讨论稿评论地址：https://www.jiaokey.com/book/detail/10243254.html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