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快通产品质量法  企业的“紧箍咒”与“护身符”</w:t>
      </w:r>
    </w:p>
    <w:p>
      <w:r>
        <w:rPr>
          <w:rFonts w:ascii="宋体" w:hAnsi="宋体" w:eastAsia="宋体"/>
          <w:sz w:val="24"/>
        </w:rPr>
        <w:t>王淑焕，李弘编著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快通产品质量法  企业的“紧箍咒”与“护身符”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王淑焕，李弘编著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本书出售、求购地址：https://www.jiaokey.com/book/detail/10243221.html</w:t>
      </w:r>
    </w:p>
    <w:p>
      <w:r>
        <w:t>更多相关图书推荐：https://www.jiaokey.com</w:t>
      </w:r>
    </w:p>
    <w:p>
      <w:r>
        <w:t>王淑焕，李弘编著 其他作品：https://www.jiaokey.com/tag/王淑焕，李弘编著.html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关键词搜索：https://www.jiaokey.com/tag/快通产品质量法  企业的“紧箍咒”与“护身符”.html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