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书名：八亿农民的重要法律  《村民委员会组织法  试行》讲话</w:t>
      </w:r>
    </w:p>
    <w:p>
      <w:r>
        <w:t>作者：杨泉明主编；徐昌珍等编</w:t>
      </w:r>
    </w:p>
    <w:p>
      <w:r>
        <w:t>出版社：成都：四川大学出版社</w:t>
      </w:r>
    </w:p>
    <w:p>
      <w:r>
        <w:t>出版日期：1988.04</w:t>
      </w:r>
    </w:p>
    <w:p>
      <w:r>
        <w:t>总页数：224</w:t>
      </w:r>
    </w:p>
    <w:p>
      <w:r>
        <w:t>更多请访问教客网: www.jiaokey.com</w:t>
      </w:r>
    </w:p>
    <w:p>
      <w:r>
        <w:t>八亿农民的重要法律  《村民委员会组织法  试行》讲话 评论地址：https://www.jiaokey.com/book/detail/10243190.html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