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中国行政法治发展进程调查报告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中国行政法治发展进程调查报告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本书出售、求购地址：https://www.jiaokey.com/book/detail/10243169.html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关键词搜索：https://www.jiaokey.com/tag/中国行政法治发展进程调查报告.html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