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不正当竞争案例精选</w:t>
      </w:r>
    </w:p>
    <w:p>
      <w:r>
        <w:rPr>
          <w:rFonts w:ascii="宋体" w:hAnsi="宋体" w:eastAsia="宋体"/>
          <w:sz w:val="24"/>
        </w:rPr>
        <w:t>国家工商行政管理局公平交易局编著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不正当竞争案例精选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国家工商行政管理局公平交易局编著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本书出售、求购地址：https://www.jiaokey.com/book/detail/10243160.html</w:t>
      </w:r>
    </w:p>
    <w:p>
      <w:r>
        <w:t>更多相关图书推荐：https://www.jiaokey.com</w:t>
      </w:r>
    </w:p>
    <w:p>
      <w:r>
        <w:t>国家工商行政管理局公平交易局编著 其他作品：https://www.jiaokey.com/tag/国家工商行政管理局公平交易局编著.html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关键词搜索：https://www.jiaokey.com/tag/不正当竞争案例精选.html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