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书名：《辅导与练习》中国法律思想史</w:t>
      </w:r>
    </w:p>
    <w:p>
      <w:r>
        <w:t>作者：徐学鹿  林新祝</w:t>
      </w:r>
    </w:p>
    <w:p>
      <w:r>
        <w:t>出版社：对外贸易教育出版社</w:t>
      </w:r>
    </w:p>
    <w:p>
      <w:r>
        <w:t>出版日期：1989年01月第1版</w:t>
      </w:r>
    </w:p>
    <w:p>
      <w:r>
        <w:t>总页数：253</w:t>
      </w:r>
    </w:p>
    <w:p>
      <w:r>
        <w:t>更多请访问教客网: www.jiaokey.com</w:t>
      </w:r>
    </w:p>
    <w:p>
      <w:r>
        <w:t>《辅导与练习》中国法律思想史 评论地址：https://www.jiaokey.com/book/detail/10242964.html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