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书名：中国法律思想史简编  上</w:t>
      </w:r>
    </w:p>
    <w:p>
      <w:r>
        <w:t>作者：杨景凡主编</w:t>
      </w:r>
    </w:p>
    <w:p>
      <w:r>
        <w:t>出版社：桂林：广西师范大学出版社</w:t>
      </w:r>
    </w:p>
    <w:p>
      <w:r>
        <w:t>出版日期：1988.09</w:t>
      </w:r>
    </w:p>
    <w:p>
      <w:r>
        <w:t>总页数：282</w:t>
      </w:r>
    </w:p>
    <w:p>
      <w:r>
        <w:t>更多请访问教客网: www.jiaokey.com</w:t>
      </w:r>
    </w:p>
    <w:p>
      <w:r>
        <w:t>中国法律思想史简编  上 评论地址：https://www.jiaokey.com/book/detail/10242956.html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