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书名：在五角大楼关键的七年  美国前国防部长温伯格回忆录</w:t>
      </w:r>
    </w:p>
    <w:p>
      <w:r>
        <w:t>作者：（美）温伯格（Weinberger，C.W.）著；军事科学院外国军事研究部译</w:t>
      </w:r>
    </w:p>
    <w:p>
      <w:r>
        <w:t>出版社：北京：军事科学出版社</w:t>
      </w:r>
    </w:p>
    <w:p>
      <w:r>
        <w:t>出版日期：1991</w:t>
      </w:r>
    </w:p>
    <w:p>
      <w:r>
        <w:t>总页数：342</w:t>
      </w:r>
    </w:p>
    <w:p>
      <w:r>
        <w:t>更多请访问教客网: www.jiaokey.com</w:t>
      </w:r>
    </w:p>
    <w:p>
      <w:r>
        <w:t>在五角大楼关键的七年  美国前国防部长温伯格回忆录 评论地址：https://www.jiaokey.com/book/detail/10242835.html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