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美国在世界舞台上  近期历史试论</w:t>
      </w:r>
    </w:p>
    <w:p>
      <w:r>
        <w:rPr>
          <w:rFonts w:ascii="宋体" w:hAnsi="宋体" w:eastAsia="宋体"/>
          <w:sz w:val="24"/>
        </w:rPr>
        <w:t>（美）罗斯托（W.W.Rostow）著；北京编译社译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美国在世界舞台上  近期历史试论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（美）罗斯托（W.W.Rostow）著；北京编译社译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本书出售、求购地址：https://www.jiaokey.com/book/detail/10242833.html</w:t>
      </w:r>
    </w:p>
    <w:p>
      <w:r>
        <w:t>更多相关图书推荐：https://www.jiaokey.com</w:t>
      </w:r>
    </w:p>
    <w:p>
      <w:r>
        <w:t>（美）罗斯托（W.W.Rostow）著；北京编译社译 其他作品：https://www.jiaokey.com/tag/（美）罗斯托（W.W.Rostow）著；北京编译社译.html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关键词搜索：https://www.jiaokey.com/tag/美国在世界舞台上  近期历史试论.html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