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书名：实力与原则  1977-1981年国家安全顾问回忆录</w:t>
      </w:r>
    </w:p>
    <w:p>
      <w:r>
        <w:t>作者：（美）布热津斯基（Z.Brzeinski）著；邱应觉等译</w:t>
      </w:r>
    </w:p>
    <w:p>
      <w:r>
        <w:t>出版社：北京：世界知识出版社</w:t>
      </w:r>
    </w:p>
    <w:p>
      <w:r>
        <w:t>出版日期：1985.12</w:t>
      </w:r>
    </w:p>
    <w:p>
      <w:r>
        <w:t>总页数：639</w:t>
      </w:r>
    </w:p>
    <w:p>
      <w:r>
        <w:t>更多请访问教客网: www.jiaokey.com</w:t>
      </w:r>
    </w:p>
    <w:p>
      <w:r>
        <w:t>实力与原则  1977-1981年国家安全顾问回忆录 评论地址：https://www.jiaokey.com/book/detail/10242822.html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