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帝国智囊团  对外关系委员会和美国外交政策</w:t>
      </w:r>
    </w:p>
    <w:p>
      <w:r>
        <w:rPr>
          <w:rFonts w:ascii="宋体" w:hAnsi="宋体" w:eastAsia="宋体"/>
          <w:sz w:val="24"/>
        </w:rPr>
        <w:t>（美）劳伦斯·H·肖普，威廉·明特著；怡立等译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帝国智囊团  对外关系委员会和美国外交政策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（美）劳伦斯·H·肖普，威廉·明特著；怡立等译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本书出售、求购地址：https://www.jiaokey.com/book/detail/10242818.html</w:t>
      </w:r>
    </w:p>
    <w:p>
      <w:r>
        <w:t>更多相关图书推荐：https://www.jiaokey.com</w:t>
      </w:r>
    </w:p>
    <w:p>
      <w:r>
        <w:t>（美）劳伦斯·H·肖普，威廉·明特著；怡立等译 其他作品：https://www.jiaokey.com/tag/（美）劳伦斯·H·肖普，威廉·明特著；怡立等译.html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关键词搜索：https://www.jiaokey.com/tag/帝国智囊团  对外关系委员会和美国外交政策.html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